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白领必读的职场英语秘技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白领必读的职场英语秘技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本书出售、求购地址：https://www.jiaokey.com/book/detail/13507534.html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关键词搜索：https://www.jiaokey.com/tag/白领必读的职场英语秘技.html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