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上善若水  王氏水性太极拳讲记</w:t>
      </w:r>
    </w:p>
    <w:p>
      <w:r>
        <w:rPr>
          <w:rFonts w:ascii="宋体" w:hAnsi="宋体" w:eastAsia="宋体"/>
          <w:sz w:val="24"/>
        </w:rPr>
        <w:t>王壮弘口述；杨云中，蓝晟整理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上善若水  王氏水性太极拳讲记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王壮弘口述；杨云中，蓝晟整理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本书出售、求购地址：https://www.jiaokey.com/book/detail/13507522.html</w:t>
      </w:r>
    </w:p>
    <w:p>
      <w:r>
        <w:t>更多相关图书推荐：https://www.jiaokey.com</w:t>
      </w:r>
    </w:p>
    <w:p>
      <w:r>
        <w:t>王壮弘口述；杨云中，蓝晟整理 其他作品：https://www.jiaokey.com/tag/王壮弘口述；杨云中，蓝晟整理.html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关键词搜索：https://www.jiaokey.com/tag/上善若水  王氏水性太极拳讲记.html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