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微软启示录  比尔·盖茨语录</w:t>
      </w:r>
    </w:p>
    <w:p>
      <w:r>
        <w:rPr>
          <w:rFonts w:ascii="宋体" w:hAnsi="宋体" w:eastAsia="宋体"/>
          <w:sz w:val="24"/>
        </w:rPr>
        <w:t>（美国）丽莎·罗格克编；阮一峰译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微软启示录  比尔·盖茨语录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（美国）丽莎·罗格克编；阮一峰译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本书出售、求购地址：https://www.jiaokey.com/book/detail/13507521.html</w:t>
      </w:r>
    </w:p>
    <w:p>
      <w:r>
        <w:t>更多相关图书推荐：https://www.jiaokey.com</w:t>
      </w:r>
    </w:p>
    <w:p>
      <w:r>
        <w:t>（美国）丽莎·罗格克编；阮一峰译 其他作品：https://www.jiaokey.com/tag/（美国）丽莎·罗格克编；阮一峰译.html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关键词搜索：https://www.jiaokey.com/tag/微软启示录  比尔·盖茨语录.html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