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书名：晚清中国政治与社会</w:t>
      </w:r>
    </w:p>
    <w:p>
      <w:r>
        <w:t>作者：池子华著；王卫平，池子华丛书主编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总页数：283</w:t>
      </w:r>
    </w:p>
    <w:p>
      <w:r>
        <w:t>更多请访问教客网: www.jiaokey.com</w:t>
      </w:r>
    </w:p>
    <w:p>
      <w:r>
        <w:t>晚清中国政治与社会 评论地址：https://www.jiaokey.com/book/detail/13507515.html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