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中医治疗烫伤外伤验方选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中医治疗烫伤外伤验方选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本书出售、求购地址：https://www.jiaokey.com/book/detail/13507513.html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关键词搜索：https://www.jiaokey.com/tag/中医治疗烫伤外伤验方选.html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