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这才是南宋史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这才是南宋史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本书出售、求购地址：https://www.jiaokey.com/book/detail/13507507.html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关键词搜索：https://www.jiaokey.com/tag/这才是南宋史.html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