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防治医学丛书  病毒与细菌的本能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防治医学丛书  病毒与细菌的本能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传染病防治院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本书出售、求购地址：https://www.jiaokey.com/book/detail/13507494.html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传染病防治院 出版图书：https://www.jiaokey.com/tag/传染病防治院.html</w:t>
      </w:r>
    </w:p>
    <w:p>
      <w:r>
        <w:t>关键词搜索：https://www.jiaokey.com/tag/防治医学丛书  病毒与细菌的本能.html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