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孤独的领导力  朴槿惠的60年</w:t>
      </w:r>
    </w:p>
    <w:p>
      <w:r>
        <w:rPr>
          <w:rFonts w:ascii="宋体" w:hAnsi="宋体" w:eastAsia="宋体"/>
          <w:sz w:val="24"/>
        </w:rPr>
        <w:t>（韩）千荣植著；千日译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孤独的领导力  朴槿惠的60年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（韩）千荣植著；千日译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本书出售、求购地址：https://www.jiaokey.com/book/detail/13507487.html</w:t>
      </w:r>
    </w:p>
    <w:p>
      <w:r>
        <w:t>更多相关图书推荐：https://www.jiaokey.com</w:t>
      </w:r>
    </w:p>
    <w:p>
      <w:r>
        <w:t>（韩）千荣植著；千日译 其他作品：https://www.jiaokey.com/tag/（韩）千荣植著；千日译.html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关键词搜索：https://www.jiaokey.com/tag/孤独的领导力  朴槿惠的60年.html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