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  理论到实践</w:t>
      </w:r>
    </w:p>
    <w:p>
      <w:r>
        <w:rPr>
          <w:rFonts w:ascii="宋体" w:hAnsi="宋体" w:eastAsia="宋体"/>
          <w:sz w:val="24"/>
        </w:rPr>
        <w:t>（美）林恩·拜伊（LynnBye），（美）米歇尔·阿尔瓦雷斯（MichelleAlvarez）主编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  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（美）林恩·拜伊（LynnBye），（美）米歇尔·阿尔瓦雷斯（MichelleAlvarez）主编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本书出售、求购地址：https://www.jiaokey.com/book/detail/13507482.html</w:t>
      </w:r>
    </w:p>
    <w:p>
      <w:r>
        <w:t>更多相关图书推荐：https://www.jiaokey.com</w:t>
      </w:r>
    </w:p>
    <w:p>
      <w:r>
        <w:t>（美）林恩·拜伊（LynnBye），（美）米歇尔·阿尔瓦雷斯（MichelleAlvarez）主编 其他作品：https://www.jiaokey.com/tag/（美）林恩·拜伊（LynnBye），（美）米歇尔·阿尔瓦雷斯（MichelleAlvarez）主编.html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关键词搜索：https://www.jiaokey.com/tag/学校社会工作  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