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77招让你成为脑力最好的人</w:t>
      </w:r>
    </w:p>
    <w:p>
      <w:r>
        <w:rPr>
          <w:rFonts w:ascii="宋体" w:hAnsi="宋体" w:eastAsia="宋体"/>
          <w:sz w:val="24"/>
        </w:rPr>
        <w:t>（日）保坂隆著；程长泉译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77招让你成为脑力最好的人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（日）保坂隆著；程长泉译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本书出售、求购地址：https://www.jiaokey.com/book/detail/13507468.html</w:t>
      </w:r>
    </w:p>
    <w:p>
      <w:r>
        <w:t>更多相关图书推荐：https://www.jiaokey.com</w:t>
      </w:r>
    </w:p>
    <w:p>
      <w:r>
        <w:t>（日）保坂隆著；程长泉译 其他作品：https://www.jiaokey.com/tag/（日）保坂隆著；程长泉译.html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关键词搜索：https://www.jiaokey.com/tag/最强大脑  77招让你成为脑力最好的人.html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