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社会主义核心价值观青少年读本  大学生版</w:t>
      </w:r>
    </w:p>
    <w:p>
      <w:r>
        <w:rPr>
          <w:rFonts w:ascii="宋体" w:hAnsi="宋体" w:eastAsia="宋体"/>
          <w:sz w:val="24"/>
        </w:rPr>
        <w:t>石国亮莫忧著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社会主义核心价值观青少年读本  大学生版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石国亮莫忧著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本书出售、求购地址：https://www.jiaokey.com/book/detail/13507456.html</w:t>
      </w:r>
    </w:p>
    <w:p>
      <w:r>
        <w:t>更多相关图书推荐：https://www.jiaokey.com</w:t>
      </w:r>
    </w:p>
    <w:p>
      <w:r>
        <w:t>石国亮莫忧著 其他作品：https://www.jiaokey.com/tag/石国亮莫忧著.html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关键词搜索：https://www.jiaokey.com/tag/社会主义核心价值观青少年读本  大学生版.html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