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我国财务困境公司重组选择及恢复研究</w:t>
      </w:r>
    </w:p>
    <w:p>
      <w:r>
        <w:rPr>
          <w:rFonts w:ascii="宋体" w:hAnsi="宋体" w:eastAsia="宋体"/>
          <w:sz w:val="24"/>
        </w:rPr>
        <w:t>和丽芬，王传彬，朱亮峰著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我国财务困境公司重组选择及恢复研究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和丽芬，王传彬，朱亮峰著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本书出售、求购地址：https://www.jiaokey.com/book/detail/13507386.html</w:t>
      </w:r>
    </w:p>
    <w:p>
      <w:r>
        <w:t>更多相关图书推荐：https://www.jiaokey.com</w:t>
      </w:r>
    </w:p>
    <w:p>
      <w:r>
        <w:t>和丽芬，王传彬，朱亮峰著 其他作品：https://www.jiaokey.com/tag/和丽芬，王传彬，朱亮峰著.html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关键词搜索：https://www.jiaokey.com/tag/我国财务困境公司重组选择及恢复研究.html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