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书名：以开放促改革  全球化新趋势与对外开放新阶段</w:t>
      </w:r>
    </w:p>
    <w:p>
      <w:r>
        <w:t>作者：黄仁伟，张幼文，金芳等著</w:t>
      </w:r>
    </w:p>
    <w:p>
      <w:r>
        <w:t>出版社：上海：上海社会科学院出版社</w:t>
      </w:r>
    </w:p>
    <w:p>
      <w:r>
        <w:t>出版日期：2014.01</w:t>
      </w:r>
    </w:p>
    <w:p>
      <w:r>
        <w:t>总页数：448</w:t>
      </w:r>
    </w:p>
    <w:p>
      <w:r>
        <w:t>更多请访问教客网: www.jiaokey.com</w:t>
      </w:r>
    </w:p>
    <w:p>
      <w:r>
        <w:t>以开放促改革  全球化新趋势与对外开放新阶段 评论地址：https://www.jiaokey.com/book/detail/13507366.html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