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会生气，你才能健康</w:t>
      </w:r>
    </w:p>
    <w:p>
      <w:r>
        <w:rPr>
          <w:rFonts w:ascii="宋体" w:hAnsi="宋体" w:eastAsia="宋体"/>
          <w:sz w:val="24"/>
        </w:rPr>
        <w:t>（美）玛西亚·坎农（MARCIA CANNON PH.D）著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会生气，你才能健康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（美）玛西亚·坎农（MARCIA CANNON PH.D）著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本书出售、求购地址：https://www.jiaokey.com/book/detail/13507359.html</w:t>
      </w:r>
    </w:p>
    <w:p>
      <w:r>
        <w:t>更多相关图书推荐：https://www.jiaokey.com</w:t>
      </w:r>
    </w:p>
    <w:p>
      <w:r>
        <w:t>（美）玛西亚·坎农（MARCIA CANNON PH.D）著 其他作品：https://www.jiaokey.com/tag/（美）玛西亚·坎农（MARCIA CANNON PH.D）著.html</w:t>
      </w:r>
    </w:p>
    <w:p>
      <w:r>
        <w:t>关键词搜索：https://www.jiaokey.com/tag/会生气，你才能健康.html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