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管理运筹学教程  第2版</w:t>
      </w:r>
    </w:p>
    <w:p>
      <w:r>
        <w:rPr>
          <w:rFonts w:ascii="宋体" w:hAnsi="宋体" w:eastAsia="宋体"/>
          <w:sz w:val="24"/>
        </w:rPr>
        <w:t>赵鹏，张秀媛，孙晚华，胡天军主编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赵鹏，张秀媛，孙晚华，胡天军主编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本书出售、求购地址：https://www.jiaokey.com/book/detail/13507343.html</w:t>
      </w:r>
    </w:p>
    <w:p>
      <w:r>
        <w:t>更多相关图书推荐：https://www.jiaokey.com</w:t>
      </w:r>
    </w:p>
    <w:p>
      <w:r>
        <w:t>赵鹏，张秀媛，孙晚华，胡天军主编 其他作品：https://www.jiaokey.com/tag/赵鹏，张秀媛，孙晚华，胡天军主编.html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关键词搜索：https://www.jiaokey.com/tag/管理运筹学教程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