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像扎克伯格一样思考  Facebook天才CEO的五个商业秘密</w:t>
      </w:r>
    </w:p>
    <w:p>
      <w:r>
        <w:rPr>
          <w:rFonts w:ascii="宋体" w:hAnsi="宋体" w:eastAsia="宋体"/>
          <w:sz w:val="24"/>
        </w:rPr>
        <w:t>（美）埃克特里娜·沃尔特著；李昆，杨帆译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像扎克伯格一样思考  Facebook天才CEO的五个商业秘密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（美）埃克特里娜·沃尔特著；李昆，杨帆译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本书出售、求购地址：https://www.jiaokey.com/book/detail/13507341.html</w:t>
      </w:r>
    </w:p>
    <w:p>
      <w:r>
        <w:t>更多相关图书推荐：https://www.jiaokey.com</w:t>
      </w:r>
    </w:p>
    <w:p>
      <w:r>
        <w:t>（美）埃克特里娜·沃尔特著；李昆，杨帆译 其他作品：https://www.jiaokey.com/tag/（美）埃克特里娜·沃尔特著；李昆，杨帆译.html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关键词搜索：https://www.jiaokey.com/tag/像扎克伯格一样思考  Facebook天才CEO的五个商业秘密.html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