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外部环境与组织柔性对企业创新模式选择的影响研究</w:t>
      </w:r>
    </w:p>
    <w:p>
      <w:r>
        <w:rPr>
          <w:rFonts w:ascii="宋体" w:hAnsi="宋体" w:eastAsia="宋体"/>
          <w:sz w:val="24"/>
        </w:rPr>
        <w:t>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外部环境与组织柔性对企业创新模式选择的影响研究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本书出售、求购地址：https://www.jiaokey.com/book/detail/13507313.html</w:t>
      </w:r>
    </w:p>
    <w:p>
      <w:r>
        <w:t>更多相关图书推荐：https://www.jiaokey.com</w:t>
      </w:r>
    </w:p>
    <w:p>
      <w:r>
        <w:t>程鹏著 其他作品：https://www.jiaokey.com/tag/程鹏著.html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关键词搜索：https://www.jiaokey.com/tag/外部环境与组织柔性对企业创新模式选择的影响研究.html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