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人民公社保健员手册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人民公社保健员手册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本书出售、求购地址：https://www.jiaokey.com/book/detail/13507301.html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关键词搜索：https://www.jiaokey.com/tag/人民公社保健员手册.html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