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小心！软瘾  最实用的“战瘾”指南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小心！软瘾  最实用的“战瘾”指南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本书出售、求购地址：https://www.jiaokey.com/book/detail/13507290.html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关键词搜索：https://www.jiaokey.com/tag/小心！软瘾  最实用的“战瘾”指南.html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