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公平正义  社会主义法治的核心价值</w:t>
      </w:r>
    </w:p>
    <w:p>
      <w:r>
        <w:rPr>
          <w:rFonts w:ascii="宋体" w:hAnsi="宋体" w:eastAsia="宋体"/>
          <w:sz w:val="24"/>
        </w:rPr>
        <w:t>孙国华，周元著；郑杭生，崔耀中主编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公平正义  社会主义法治的核心价值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孙国华，周元著；郑杭生，崔耀中主编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本书出售、求购地址：https://www.jiaokey.com/book/detail/13507280.html</w:t>
      </w:r>
    </w:p>
    <w:p>
      <w:r>
        <w:t>更多相关图书推荐：https://www.jiaokey.com</w:t>
      </w:r>
    </w:p>
    <w:p>
      <w:r>
        <w:t>孙国华，周元著；郑杭生，崔耀中主编 其他作品：https://www.jiaokey.com/tag/孙国华，周元著；郑杭生，崔耀中主编.html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关键词搜索：https://www.jiaokey.com/tag/公平正义  社会主义法治的核心价值.html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