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死亡空间  催化剂</w:t>
      </w:r>
    </w:p>
    <w:p>
      <w:r>
        <w:rPr>
          <w:rFonts w:ascii="宋体" w:hAnsi="宋体" w:eastAsia="宋体"/>
          <w:sz w:val="24"/>
        </w:rPr>
        <w:t>（美）布莱恩·埃文森著；曾雅雯译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死亡空间  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（美）布莱恩·埃文森著；曾雅雯译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本书出售、求购地址：https://www.jiaokey.com/book/detail/13507269.html</w:t>
      </w:r>
    </w:p>
    <w:p>
      <w:r>
        <w:t>更多相关图书推荐：https://www.jiaokey.com</w:t>
      </w:r>
    </w:p>
    <w:p>
      <w:r>
        <w:t>（美）布莱恩·埃文森著；曾雅雯译 其他作品：https://www.jiaokey.com/tag/（美）布莱恩·埃文森著；曾雅雯译.html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关键词搜索：https://www.jiaokey.com/tag/死亡空间  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