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龙的故乡赤峰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龙的故乡赤峰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本书出售、求购地址：https://www.jiaokey.com/book/detail/13507213.html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关键词搜索：https://www.jiaokey.com/tag/龙的故乡赤峰.html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