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科尔沁明珠通辽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科尔沁明珠通辽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本书出售、求购地址：https://www.jiaokey.com/book/detail/13507211.html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关键词搜索：https://www.jiaokey.com/tag/科尔沁明珠通辽.html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