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黄河之滨包头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黄河之滨包头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本书出售、求购地址：https://www.jiaokey.com/book/detail/13507209.html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关键词搜索：https://www.jiaokey.com/tag/黄河之滨包头.html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