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世纪旅人</w:t>
      </w:r>
    </w:p>
    <w:p>
      <w:r>
        <w:rPr>
          <w:rFonts w:ascii="宋体" w:hAnsi="宋体" w:eastAsia="宋体"/>
          <w:sz w:val="24"/>
        </w:rPr>
        <w:t>（阿根廷）安德烈斯·纽曼著；徐蕾译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（阿根廷）安德烈斯·纽曼著；徐蕾译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本书出售、求购地址：https://www.jiaokey.com/book/detail/13507200.html</w:t>
      </w:r>
    </w:p>
    <w:p>
      <w:r>
        <w:t>更多相关图书推荐：https://www.jiaokey.com</w:t>
      </w:r>
    </w:p>
    <w:p>
      <w:r>
        <w:t>（阿根廷）安德烈斯·纽曼著；徐蕾译 其他作品：https://www.jiaokey.com/tag/（阿根廷）安德烈斯·纽曼著；徐蕾译.html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关键词搜索：https://www.jiaokey.com/tag/世纪旅人.html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