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20世纪经典  长日留痕</w:t>
      </w:r>
    </w:p>
    <w:p>
      <w:r>
        <w:rPr>
          <w:rFonts w:ascii="宋体" w:hAnsi="宋体" w:eastAsia="宋体"/>
          <w:sz w:val="24"/>
        </w:rPr>
        <w:t>（英）石黑一雄著；冒国安译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20世纪经典  长日留痕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（英）石黑一雄著；冒国安译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本书出售、求购地址：https://www.jiaokey.com/book/detail/13507179.html</w:t>
      </w:r>
    </w:p>
    <w:p>
      <w:r>
        <w:t>更多相关图书推荐：https://www.jiaokey.com</w:t>
      </w:r>
    </w:p>
    <w:p>
      <w:r>
        <w:t>（英）石黑一雄著；冒国安译 其他作品：https://www.jiaokey.com/tag/（英）石黑一雄著；冒国安译.html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关键词搜索：https://www.jiaokey.com/tag/20世纪经典  长日留痕.html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