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合作网络范式下企业集团管理控制研究</w:t>
      </w:r>
    </w:p>
    <w:p>
      <w:r>
        <w:rPr>
          <w:rFonts w:ascii="宋体" w:hAnsi="宋体" w:eastAsia="宋体"/>
          <w:sz w:val="24"/>
        </w:rPr>
        <w:t>潘爱玲，李彬，韩倩倩著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合作网络范式下企业集团管理控制研究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潘爱玲，李彬，韩倩倩著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本书出售、求购地址：https://www.jiaokey.com/book/detail/13507161.html</w:t>
      </w:r>
    </w:p>
    <w:p>
      <w:r>
        <w:t>更多相关图书推荐：https://www.jiaokey.com</w:t>
      </w:r>
    </w:p>
    <w:p>
      <w:r>
        <w:t>潘爱玲，李彬，韩倩倩著 其他作品：https://www.jiaokey.com/tag/潘爱玲，李彬，韩倩倩著.html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关键词搜索：https://www.jiaokey.com/tag/合作网络范式下企业集团管理控制研究.html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