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不正当竞争纠纷诉讼指引与实务解答  11</w:t>
      </w:r>
    </w:p>
    <w:p>
      <w:r>
        <w:rPr>
          <w:rFonts w:ascii="宋体" w:hAnsi="宋体" w:eastAsia="宋体"/>
          <w:sz w:val="24"/>
        </w:rPr>
        <w:t>郭俭主编；曹洁，陈惠珍副主编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不正当竞争纠纷诉讼指引与实务解答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郭俭主编；曹洁，陈惠珍副主编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本书出售、求购地址：https://www.jiaokey.com/book/detail/13507160.html</w:t>
      </w:r>
    </w:p>
    <w:p>
      <w:r>
        <w:t>更多相关图书推荐：https://www.jiaokey.com</w:t>
      </w:r>
    </w:p>
    <w:p>
      <w:r>
        <w:t>郭俭主编；曹洁，陈惠珍副主编 其他作品：https://www.jiaokey.com/tag/郭俭主编；曹洁，陈惠珍副主编.html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关键词搜索：https://www.jiaokey.com/tag/不正当竞争纠纷诉讼指引与实务解答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