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众筹服务行业白皮书  2014</w:t>
      </w:r>
    </w:p>
    <w:p>
      <w:r>
        <w:rPr>
          <w:rFonts w:ascii="宋体" w:hAnsi="宋体" w:eastAsia="宋体"/>
          <w:sz w:val="24"/>
        </w:rPr>
        <w:t>零壹财经，零壹数据著；柏亮主编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7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众筹服务行业白皮书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零壹财经，零壹数据著；柏亮主编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互联网络-金融模式-研究报告-2013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本书出售、求购地址：https://www.jiaokey.com/book/detail/13507158.html</w:t>
      </w:r>
    </w:p>
    <w:p>
      <w:r>
        <w:t>更多相关图书推荐：https://www.jiaokey.com</w:t>
      </w:r>
    </w:p>
    <w:p>
      <w:r>
        <w:t>零壹财经，零壹数据著；柏亮主编 其他作品：https://www.jiaokey.com/tag/零壹财经，零壹数据著；柏亮主编.html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关键词搜索：https://www.jiaokey.com/tag/互联网络-金融模式-研究报告-2013.html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