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元代古籍集成  经部  诗类  诗传通释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元代古籍集成  经部  诗类  诗传通释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本书出售、求购地址：https://www.jiaokey.com/book/detail/13507143.html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关键词搜索：https://www.jiaokey.com/tag/元代古籍集成  经部  诗类  诗传通释.html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