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温暖人心的灯光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温暖人心的灯光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本书出售、求购地址：https://www.jiaokey.com/book/detail/13507131.html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