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苹果树上的外婆  升级版  国际大奖小说</w:t>
      </w:r>
    </w:p>
    <w:p>
      <w:r>
        <w:rPr>
          <w:rFonts w:ascii="宋体" w:hAnsi="宋体" w:eastAsia="宋体"/>
          <w:sz w:val="24"/>
        </w:rPr>
        <w:t>（奥）洛贝著；张桂贞译；（奥）魏格尔绘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苹果树上的外婆  升级版  国际大奖小说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（奥）洛贝著；张桂贞译；（奥）魏格尔绘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本书出售、求购地址：https://www.jiaokey.com/book/detail/13507122.html</w:t>
      </w:r>
    </w:p>
    <w:p>
      <w:r>
        <w:t>更多相关图书推荐：https://www.jiaokey.com</w:t>
      </w:r>
    </w:p>
    <w:p>
      <w:r>
        <w:t>（奥）洛贝著；张桂贞译；（奥）魏格尔绘 其他作品：https://www.jiaokey.com/tag/（奥）洛贝著；张桂贞译；（奥）魏格尔绘.html</w:t>
      </w:r>
    </w:p>
    <w:p>
      <w:r>
        <w:t>天津:新蕾出版社,2011.01 出版图书：https://www.jiaokey.com/tag/天津:新蕾出版社,2011.01.html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