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书名：中国学生深度阅读书系  世界经典动物小说全集  丛林狼王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出版日期：2012.12</w:t>
      </w:r>
    </w:p>
    <w:p>
      <w:r>
        <w:t>总页数：155</w:t>
      </w:r>
    </w:p>
    <w:p>
      <w:r>
        <w:t>更多请访问教客网: www.jiaokey.com</w:t>
      </w:r>
    </w:p>
    <w:p>
      <w:r>
        <w:t>中国学生深度阅读书系  世界经典动物小说全集  丛林狼王 评论地址：https://www.jiaokey.com/book/detail/13507107.html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