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书名：攻克超级便秘啦啦啦</w:t>
      </w:r>
    </w:p>
    <w:p>
      <w:r>
        <w:t>作者：（日）山名哲郎编；曹逸冰译</w:t>
      </w:r>
    </w:p>
    <w:p>
      <w:r>
        <w:t>出版社：广州:广东科技出版社,2014.04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攻克超级便秘啦啦啦 评论地址：https://www.jiaokey.com/book/detail/13507080.html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