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让孩子远离焦虑  帮助孩子摆脱不安、害怕与焦虑的心理课</w:t>
      </w:r>
    </w:p>
    <w:p>
      <w:r>
        <w:rPr>
          <w:rFonts w:ascii="宋体" w:hAnsi="宋体" w:eastAsia="宋体"/>
          <w:sz w:val="24"/>
        </w:rPr>
        <w:t>（美）塔玛琼斯基（TamarE·Chansky）著；吴宛蒙译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让孩子远离焦虑  帮助孩子摆脱不安、害怕与焦虑的心理课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（美）塔玛琼斯基（TamarE·Chansky）著；吴宛蒙译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本书出售、求购地址：https://www.jiaokey.com/book/detail/13507028.html</w:t>
      </w:r>
    </w:p>
    <w:p>
      <w:r>
        <w:t>更多相关图书推荐：https://www.jiaokey.com</w:t>
      </w:r>
    </w:p>
    <w:p>
      <w:r>
        <w:t>（美）塔玛琼斯基（TamarE·Chansky）著；吴宛蒙译 其他作品：https://www.jiaokey.com/tag/（美）塔玛琼斯基（TamarE·Chansky）著；吴宛蒙译.html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关键词搜索：https://www.jiaokey.com/tag/让孩子远离焦虑  帮助孩子摆脱不安、害怕与焦虑的心理课.html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