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小小姐四周年特制主题书  现在是女生时代</w:t>
      </w:r>
    </w:p>
    <w:p>
      <w:r>
        <w:rPr>
          <w:rFonts w:ascii="宋体" w:hAnsi="宋体" w:eastAsia="宋体"/>
          <w:sz w:val="24"/>
        </w:rPr>
        <w:t>《意林小小姐》编辑部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小小姐四周年特制主题书  现在是女生时代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《意林小小姐》编辑部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本书出售、求购地址：https://www.jiaokey.com/book/detail/13507026.html</w:t>
      </w:r>
    </w:p>
    <w:p>
      <w:r>
        <w:t>更多相关图书推荐：https://www.jiaokey.com</w:t>
      </w:r>
    </w:p>
    <w:p>
      <w:r>
        <w:t>《意林小小姐》编辑部 其他作品：https://www.jiaokey.com/tag/《意林小小姐》编辑部.html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关键词搜索：https://www.jiaokey.com/tag/小小姐四周年特制主题书  现在是女生时代.html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