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宋史通俗演义  7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7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宋史通俗演义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本书出售、求购地址：https://www.jiaokey.com/book/detail/13507023.html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北京:线装书局,2014.03 出版图书：https://www.jiaokey.com/tag/北京:线装书局,2014.03.html</w:t>
      </w:r>
    </w:p>
    <w:p>
      <w:r>
        <w:t>关键词搜索：https://www.jiaokey.com/tag/章回小说-中国-现代.html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