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书名：践行群众路线的楷模  焦裕禄</w:t>
      </w:r>
    </w:p>
    <w:p>
      <w:r>
        <w:t>作者：任仲文编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践行群众路线的楷模  焦裕禄 评论地址：https://www.jiaokey.com/book/detail/13507006.html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