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超越胜者之正义  东京战罪审判再检讨</w:t>
      </w:r>
    </w:p>
    <w:p>
      <w:r>
        <w:rPr>
          <w:rFonts w:ascii="宋体" w:hAnsi="宋体" w:eastAsia="宋体"/>
          <w:sz w:val="24"/>
        </w:rPr>
        <w:t>（日）田中利幸，（澳）蒂姆·麦科马克，（英）格里·辛普森编；梅小侃译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超越胜者之正义  东京战罪审判再检讨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（日）田中利幸，（澳）蒂姆·麦科马克，（英）格里·辛普森编；梅小侃译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本书出售、求购地址：https://www.jiaokey.com/book/detail/13506966.html</w:t>
      </w:r>
    </w:p>
    <w:p>
      <w:r>
        <w:t>更多相关图书推荐：https://www.jiaokey.com</w:t>
      </w:r>
    </w:p>
    <w:p>
      <w:r>
        <w:t>（日）田中利幸，（澳）蒂姆·麦科马克，（英）格里·辛普森编；梅小侃译 其他作品：https://www.jiaokey.com/tag/（日）田中利幸，（澳）蒂姆·麦科马克，（英）格里·辛普森编；梅小侃译.html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关键词搜索：https://www.jiaokey.com/tag/超越胜者之正义  东京战罪审判再检讨.html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