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怎样让幼儿喜欢你  给幼儿教师的热身手册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怎样让幼儿喜欢你  给幼儿教师的热身手册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本书出售、求购地址：https://www.jiaokey.com/book/detail/13506956.html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关键词搜索：https://www.jiaokey.com/tag/怎样让幼儿喜欢你  给幼儿教师的热身手册.html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