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书名：百大美丽国家</w:t>
      </w:r>
    </w:p>
    <w:p>
      <w:r>
        <w:t>作者：梁瑞彬编著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百大美丽国家 评论地址：https://www.jiaokey.com/book/detail/13506954.html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