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农博士答疑一万个为什么  食用菌栽培</w:t>
      </w:r>
    </w:p>
    <w:p>
      <w:r>
        <w:rPr>
          <w:rFonts w:ascii="宋体" w:hAnsi="宋体" w:eastAsia="宋体"/>
          <w:sz w:val="24"/>
        </w:rPr>
        <w:t>叶宗波，朱东主编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农博士答疑一万个为什么  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叶宗波，朱东主编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本书出售、求购地址：https://www.jiaokey.com/book/detail/13506947.html</w:t>
      </w:r>
    </w:p>
    <w:p>
      <w:r>
        <w:t>更多相关图书推荐：https://www.jiaokey.com</w:t>
      </w:r>
    </w:p>
    <w:p>
      <w:r>
        <w:t>叶宗波，朱东主编 其他作品：https://www.jiaokey.com/tag/叶宗波，朱东主编.html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关键词搜索：https://www.jiaokey.com/tag/农博士答疑一万个为什么  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