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书名：外科护理教学查房  第2版</w:t>
      </w:r>
    </w:p>
    <w:p>
      <w:r>
        <w:t>作者：钱火红主编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总页数：235</w:t>
      </w:r>
    </w:p>
    <w:p>
      <w:r>
        <w:t>更多请访问教客网: www.jiaokey.com</w:t>
      </w:r>
    </w:p>
    <w:p>
      <w:r>
        <w:t>外科护理教学查房  第2版 评论地址：https://www.jiaokey.com/book/detail/13506933.html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