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 修行 修性  人生乘势挺起的24个突破点</w:t>
      </w:r>
    </w:p>
    <w:p>
      <w:r>
        <w:rPr>
          <w:rFonts w:ascii="宋体" w:hAnsi="宋体" w:eastAsia="宋体"/>
          <w:sz w:val="24"/>
        </w:rPr>
        <w:t>和力编著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 修行 修性  人生乘势挺起的24个突破点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本书出售、求购地址：https://www.jiaokey.com/book/detail/13506932.html</w:t>
      </w:r>
    </w:p>
    <w:p>
      <w:r>
        <w:t>更多相关图书推荐：https://www.jiaokey.com</w:t>
      </w:r>
    </w:p>
    <w:p>
      <w:r>
        <w:t>和力编著 其他作品：https://www.jiaokey.com/tag/和力编著.html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关键词搜索：https://www.jiaokey.com/tag/修心 修行 修性  人生乘势挺起的24个突破点.html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