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书名：玉器的故事</w:t>
      </w:r>
    </w:p>
    <w:p>
      <w:r>
        <w:t>作者：蒋卫东著</w:t>
      </w:r>
    </w:p>
    <w:p>
      <w:r>
        <w:t>出版社：杭州:杭州出版社,2013.12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玉器的故事 评论地址：https://www.jiaokey.com/book/detail/13506890.html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