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儿童启蒙天天向上  新编童谣365</w:t>
      </w:r>
    </w:p>
    <w:p>
      <w:r>
        <w:rPr>
          <w:rFonts w:ascii="宋体" w:hAnsi="宋体" w:eastAsia="宋体"/>
          <w:sz w:val="24"/>
        </w:rPr>
        <w:t>徐世静，王瑶，向幼琴选编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6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儿童启蒙天天向上  新编童谣365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徐世静，王瑶，向幼琴选编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本书出售、求购地址：https://www.jiaokey.com/book/detail/13506876.html</w:t>
      </w:r>
    </w:p>
    <w:p>
      <w:r>
        <w:t>更多相关图书推荐：https://www.jiaokey.com</w:t>
      </w:r>
    </w:p>
    <w:p>
      <w:r>
        <w:t>徐世静，王瑶，向幼琴选编 其他作品：https://www.jiaokey.com/tag/徐世静，王瑶，向幼琴选编.html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