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书名：飞行器制导与控制及其MATLAB仿真技术</w:t>
      </w:r>
    </w:p>
    <w:p>
      <w:r>
        <w:t>作者：毕开波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飞行器制导与控制及其MATLAB仿真技术 评论地址：https://www.jiaokey.com/book/detail/13506848.html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