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书名：汽车电路分析  第3版</w:t>
      </w:r>
    </w:p>
    <w:p>
      <w:r>
        <w:t>作者：董宏国主编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汽车电路分析  第3版 评论地址：https://www.jiaokey.com/book/detail/13506825.html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