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中国环境保护产业  骨干企业  2010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中国环境保护产业  骨干企业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本书出售、求购地址：https://www.jiaokey.com/book/detail/13506806.html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关键词搜索：https://www.jiaokey.com/tag/中国环境保护产业  骨干企业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