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书名：一树梨花任飘零</w:t>
      </w:r>
    </w:p>
    <w:p>
      <w:r>
        <w:t>作者：木门长子著</w:t>
      </w:r>
    </w:p>
    <w:p>
      <w:r>
        <w:t>出版社：兰州：敦煌文艺出版社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一树梨花任飘零 评论地址：https://www.jiaokey.com/book/detail/13506803.html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